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12  令人畏戄的少年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12  令人畏戄的少年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本书出售、求购地址：https://www.jiaokey.com/book/detail/14232126.html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12  令人畏戄的少年.html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