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9  两人的ALBATROSS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9  两人的ALBATROSS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本书出售、求购地址：https://www.jiaokey.com/book/detail/14232123.html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9  两人的ALBATROSS.html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