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8  必然的觉醒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8  必然的觉醒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本书出售、求购地址：https://www.jiaokey.com/book/detail/14232122.html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8  必然的觉醒.html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