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6  前往决战之地！！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6  前往决战之地！！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本书出售、求购地址：https://www.jiaokey.com/book/detail/14232120.html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6  前往决战之地！！.html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