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5  白热化的延长赛！！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5  白热化的延长赛！！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本书出售、求购地址：https://www.jiaokey.com/book/detail/14232119.html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5  白热化的延长赛！！.html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