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  与梦想邂逅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  与梦想邂逅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本书出售、求购地址：https://www.jiaokey.com/book/detail/14232115.html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  与梦想邂逅.html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