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  铃铛猫  1</w:t>
      </w:r>
    </w:p>
    <w:p>
      <w:r>
        <w:rPr>
          <w:rFonts w:ascii="宋体" w:hAnsi="宋体" w:eastAsia="宋体"/>
          <w:sz w:val="24"/>
        </w:rPr>
        <w:t>雾贺ユキ著；李益成译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  铃铛猫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雾贺ユキ著；李益成译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本书出售、求购地址：https://www.jiaokey.com/book/detail/14232056.html</w:t>
      </w:r>
    </w:p>
    <w:p>
      <w:r>
        <w:t>更多相关图书推荐：https://www.jiaokey.com</w:t>
      </w:r>
    </w:p>
    <w:p>
      <w:r>
        <w:t>雾贺ユキ著；李益成译 其他作品：https://www.jiaokey.com/tag/雾贺ユキ著；李益成译.html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关键词搜索：https://www.jiaokey.com/tag/DIGI  铃铛猫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