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卷52  罗杰与雷利</w:t>
      </w:r>
    </w:p>
    <w:p>
      <w:r>
        <w:t>作者：尾田栄一郎著；方郁仁译</w:t>
      </w:r>
    </w:p>
    <w:p>
      <w:r>
        <w:t>出版社：东立出版社有限公司</w:t>
      </w:r>
    </w:p>
    <w:p>
      <w:r>
        <w:t>出版日期：2009</w:t>
      </w:r>
    </w:p>
    <w:p>
      <w:r>
        <w:t>总页数：221</w:t>
      </w:r>
    </w:p>
    <w:p>
      <w:r>
        <w:t>更多请访问教客网: www.jiaokey.com</w:t>
      </w:r>
    </w:p>
    <w:p>
      <w:r>
        <w:t>航海王  卷52  罗杰与雷利 评论地址：https://www.jiaokey.com/book/detail/14231991.html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