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海贼王  卷26  神之岛的冒险</w:t>
      </w:r>
    </w:p>
    <w:p>
      <w:r>
        <w:rPr>
          <w:rFonts w:ascii="宋体" w:hAnsi="宋体" w:eastAsia="宋体"/>
          <w:sz w:val="24"/>
        </w:rPr>
        <w:t>尾田栄一郎著；施凡，刘玉玫译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海贼王  卷26  神之岛的冒险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尾田栄一郎著；施凡，刘玉玫译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本书出售、求购地址：https://www.jiaokey.com/book/detail/14231965.html</w:t>
      </w:r>
    </w:p>
    <w:p>
      <w:r>
        <w:t>更多相关图书推荐：https://www.jiaokey.com</w:t>
      </w:r>
    </w:p>
    <w:p>
      <w:r>
        <w:t>尾田栄一郎著；施凡，刘玉玫译 其他作品：https://www.jiaokey.com/tag/尾田栄一郎著；施凡，刘玉玫译.html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关键词搜索：https://www.jiaokey.com/tag/海贼王  卷26  神之岛的冒险.html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