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带我去天堂  9</w:t>
      </w:r>
    </w:p>
    <w:p>
      <w:r>
        <w:rPr>
          <w:rFonts w:ascii="宋体" w:hAnsi="宋体" w:eastAsia="宋体"/>
          <w:sz w:val="24"/>
        </w:rPr>
        <w:t>山田圭子著；罗小琪译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带我去天堂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本书出售、求购地址：https://www.jiaokey.com/book/detail/14231827.html</w:t>
      </w:r>
    </w:p>
    <w:p>
      <w:r>
        <w:t>更多相关图书推荐：https://www.jiaokey.com</w:t>
      </w:r>
    </w:p>
    <w:p>
      <w:r>
        <w:t>山田圭子著；罗小琪译 其他作品：https://www.jiaokey.com/tag/山田圭子著；罗小琪译.html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关键词搜索：https://www.jiaokey.com/tag/带我去天堂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