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VS协奏曲  1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VS协奏曲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本书出售、求购地址：https://www.jiaokey.com/book/detail/14231804.html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关键词搜索：https://www.jiaokey.com/tag/VS协奏曲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