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男女方程式  8</w:t>
      </w:r>
    </w:p>
    <w:p>
      <w:r>
        <w:t>作者：杉惠美子著；黄瑾瑜译</w:t>
      </w:r>
    </w:p>
    <w:p>
      <w:r>
        <w:t>出版社：大然出版社,1982.05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男女方程式  8 评论地址：https://www.jiaokey.com/book/detail/14231775.html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