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羔羊的眼泪  第3卷</w:t>
      </w:r>
    </w:p>
    <w:p>
      <w:r>
        <w:rPr>
          <w:rFonts w:ascii="宋体" w:hAnsi="宋体" w:eastAsia="宋体"/>
          <w:sz w:val="24"/>
        </w:rPr>
        <w:t>日高万里著；李思祺译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羔羊的眼泪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日高万里著；李思祺译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本书出售、求购地址：https://www.jiaokey.com/book/detail/14231729.html</w:t>
      </w:r>
    </w:p>
    <w:p>
      <w:r>
        <w:t>更多相关图书推荐：https://www.jiaokey.com</w:t>
      </w:r>
    </w:p>
    <w:p>
      <w:r>
        <w:t>日高万里著；李思祺译 其他作品：https://www.jiaokey.com/tag/日高万里著；李思祺译.html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关键词搜索：https://www.jiaokey.com/tag/羔羊的眼泪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