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野球长打王  14  棒球之神</w:t>
      </w:r>
    </w:p>
    <w:p>
      <w:r>
        <w:rPr>
          <w:rFonts w:ascii="宋体" w:hAnsi="宋体" w:eastAsia="宋体"/>
          <w:sz w:val="24"/>
        </w:rPr>
        <w:t>铃木信也著；张芳馨译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野球长打王  14  棒球之神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铃木信也著；张芳馨译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本书出售、求购地址：https://www.jiaokey.com/book/detail/14231688.html</w:t>
      </w:r>
    </w:p>
    <w:p>
      <w:r>
        <w:t>更多相关图书推荐：https://www.jiaokey.com</w:t>
      </w:r>
    </w:p>
    <w:p>
      <w:r>
        <w:t>铃木信也著；张芳馨译 其他作品：https://www.jiaokey.com/tag/铃木信也著；张芳馨译.html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关键词搜索：https://www.jiaokey.com/tag/野球长打王  14  棒球之神.html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