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13  挺身而出的人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13  挺身而出的人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本书出售、求购地址：https://www.jiaokey.com/book/detail/14231687.html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13  挺身而出的人.html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