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11  再见了青春之光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11  再见了青春之光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本书出售、求购地址：https://www.jiaokey.com/book/detail/14231685.html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11  再见了青春之光.html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