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野球长打王  10  双人组</w:t>
      </w:r>
    </w:p>
    <w:p>
      <w:r>
        <w:rPr>
          <w:rFonts w:ascii="宋体" w:hAnsi="宋体" w:eastAsia="宋体"/>
          <w:sz w:val="24"/>
        </w:rPr>
        <w:t>铃木信也著；张家铭译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野球长打王  10  双人组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铃木信也著；张家铭译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本书出售、求购地址：https://www.jiaokey.com/book/detail/14231684.html</w:t>
      </w:r>
    </w:p>
    <w:p>
      <w:r>
        <w:t>更多相关图书推荐：https://www.jiaokey.com</w:t>
      </w:r>
    </w:p>
    <w:p>
      <w:r>
        <w:t>铃木信也著；张家铭译 其他作品：https://www.jiaokey.com/tag/铃木信也著；张家铭译.html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关键词搜索：https://www.jiaokey.com/tag/野球长打王  10  双人组.html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