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7  胜负分晓  十二支的黎明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7  胜负分晓  十二支的黎明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本书出售、求购地址：https://www.jiaokey.com/book/detail/14231681.html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7  胜负分晓  十二支的黎明.html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