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阴阳师破烂丸  3</w:t>
      </w:r>
    </w:p>
    <w:p>
      <w:r>
        <w:rPr>
          <w:rFonts w:ascii="宋体" w:hAnsi="宋体" w:eastAsia="宋体"/>
          <w:sz w:val="24"/>
        </w:rPr>
        <w:t>矢也晶久著；陈少怡译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阴阳师破烂丸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矢也晶久著；陈少怡译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本书出售、求购地址：https://www.jiaokey.com/book/detail/14231574.html</w:t>
      </w:r>
    </w:p>
    <w:p>
      <w:r>
        <w:t>更多相关图书推荐：https://www.jiaokey.com</w:t>
      </w:r>
    </w:p>
    <w:p>
      <w:r>
        <w:t>矢也晶久著；陈少怡译 其他作品：https://www.jiaokey.com/tag/矢也晶久著；陈少怡译.html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关键词搜索：https://www.jiaokey.com/tag/阴阳师破烂丸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