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暗黑的破坏神  12</w:t>
      </w:r>
    </w:p>
    <w:p>
      <w:r>
        <w:rPr>
          <w:rFonts w:ascii="宋体" w:hAnsi="宋体" w:eastAsia="宋体"/>
          <w:sz w:val="24"/>
        </w:rPr>
        <w:t>秋原一至著；叶昭华译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暗黑的破坏神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秋原一至著；叶昭华译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本书出售、求购地址：https://www.jiaokey.com/book/detail/14231552.html</w:t>
      </w:r>
    </w:p>
    <w:p>
      <w:r>
        <w:t>更多相关图书推荐：https://www.jiaokey.com</w:t>
      </w:r>
    </w:p>
    <w:p>
      <w:r>
        <w:t>秋原一至著；叶昭华译 其他作品：https://www.jiaokey.com/tag/秋原一至著；叶昭华译.html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关键词搜索：https://www.jiaokey.com/tag/暗黑的破坏神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