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WARNING  警告青春  1</w:t>
      </w:r>
    </w:p>
    <w:p>
      <w:r>
        <w:rPr>
          <w:rFonts w:ascii="宋体" w:hAnsi="宋体" w:eastAsia="宋体"/>
          <w:sz w:val="24"/>
        </w:rPr>
        <w:t>麻ス原绘里依著；江美芳译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WARNING  警告青春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麻ス原绘里依著；江美芳译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本书出售、求购地址：https://www.jiaokey.com/book/detail/14231117.html</w:t>
      </w:r>
    </w:p>
    <w:p>
      <w:r>
        <w:t>更多相关图书推荐：https://www.jiaokey.com</w:t>
      </w:r>
    </w:p>
    <w:p>
      <w:r>
        <w:t>麻ス原绘里依著；江美芳译 其他作品：https://www.jiaokey.com/tag/麻ス原绘里依著；江美芳译.html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关键词搜索：https://www.jiaokey.com/tag/WARNING  警告青春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