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南风！  Bun Bun  4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南风！  Bun Bun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本书出售、求购地址：https://www.jiaokey.com/book/detail/14231095.html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关键词搜索：https://www.jiaokey.com/tag/南风！  Bun Bun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