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横幡高校应援团神咲组  1</w:t>
      </w:r>
    </w:p>
    <w:p>
      <w:r>
        <w:rPr>
          <w:rFonts w:ascii="宋体" w:hAnsi="宋体" w:eastAsia="宋体"/>
          <w:sz w:val="24"/>
        </w:rPr>
        <w:t>落合裕介著；施庆忠译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横幡高校应援团神咲组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落合裕介著；施庆忠译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本书出售、求购地址：https://www.jiaokey.com/book/detail/14231031.html</w:t>
      </w:r>
    </w:p>
    <w:p>
      <w:r>
        <w:t>更多相关图书推荐：https://www.jiaokey.com</w:t>
      </w:r>
    </w:p>
    <w:p>
      <w:r>
        <w:t>落合裕介著；施庆忠译 其他作品：https://www.jiaokey.com/tag/落合裕介著；施庆忠译.html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关键词搜索：https://www.jiaokey.com/tag/横幡高校应援团神咲组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