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做不完的恋爱梦  4</w:t>
      </w:r>
    </w:p>
    <w:p>
      <w:r>
        <w:rPr>
          <w:rFonts w:ascii="宋体" w:hAnsi="宋体" w:eastAsia="宋体"/>
          <w:sz w:val="24"/>
        </w:rPr>
        <w:t>牧村久実著；小林深雪译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做不完的恋爱梦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牧村久実著；小林深雪译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本书出售、求购地址：https://www.jiaokey.com/book/detail/14231030.html</w:t>
      </w:r>
    </w:p>
    <w:p>
      <w:r>
        <w:t>更多相关图书推荐：https://www.jiaokey.com</w:t>
      </w:r>
    </w:p>
    <w:p>
      <w:r>
        <w:t>牧村久実著；小林深雪译 其他作品：https://www.jiaokey.com/tag/牧村久実著；小林深雪译.html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关键词搜索：https://www.jiaokey.com/tag/做不完的恋爱梦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