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光速蒙面侠  22</w:t>
      </w:r>
    </w:p>
    <w:p>
      <w:r>
        <w:rPr>
          <w:rFonts w:ascii="宋体" w:hAnsi="宋体" w:eastAsia="宋体"/>
          <w:sz w:val="24"/>
        </w:rPr>
        <w:t>稻垣理一朗原著；村田雄介著；方郁仁译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光速蒙面侠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稻垣理一朗原著；村田雄介著；方郁仁译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本书出售、求购地址：https://www.jiaokey.com/book/detail/14230752.html</w:t>
      </w:r>
    </w:p>
    <w:p>
      <w:r>
        <w:t>更多相关图书推荐：https://www.jiaokey.com</w:t>
      </w:r>
    </w:p>
    <w:p>
      <w:r>
        <w:t>稻垣理一朗原著；村田雄介著；方郁仁译 其他作品：https://www.jiaokey.com/tag/稻垣理一朗原著；村田雄介著；方郁仁译.html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关键词搜索：https://www.jiaokey.com/tag/光速蒙面侠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