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麒麟阁  黔中九人诗词选</w:t>
      </w:r>
    </w:p>
    <w:p>
      <w:r>
        <w:rPr>
          <w:rFonts w:ascii="宋体" w:hAnsi="宋体" w:eastAsia="宋体"/>
          <w:sz w:val="24"/>
        </w:rPr>
        <w:t>贵阳市诗词楹联学会编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0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麒麟阁  黔中九人诗词选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贵阳市诗词楹联学会编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本书出售、求购地址：https://www.jiaokey.com/book/detail/14230429.html</w:t>
      </w:r>
    </w:p>
    <w:p>
      <w:r>
        <w:t>更多相关图书推荐：https://www.jiaokey.com</w:t>
      </w:r>
    </w:p>
    <w:p>
      <w:r>
        <w:t>贵阳市诗词楹联学会编 其他作品：https://www.jiaokey.com/tag/贵阳市诗词楹联学会编.html</w:t>
      </w:r>
    </w:p>
    <w:p>
      <w:r>
        <w:t>北京:团结出版社,2017.09 出版图书：https://www.jiaokey.com/tag/北京:团结出版社,2017.09.html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