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小小火柴人大探险  穹顶天空</w:t>
      </w:r>
    </w:p>
    <w:p>
      <w:r>
        <w:rPr>
          <w:rFonts w:ascii="宋体" w:hAnsi="宋体" w:eastAsia="宋体"/>
          <w:sz w:val="24"/>
        </w:rPr>
        <w:t>（英）凯瑟琳·茜伯斯著；（英）约翰·保罗绘；伍秋子译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小小火柴人大探险  穹顶天空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（英）凯瑟琳·茜伯斯著；（英）约翰·保罗绘；伍秋子译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本书出售、求购地址：https://www.jiaokey.com/book/detail/14230389.html</w:t>
      </w:r>
    </w:p>
    <w:p>
      <w:r>
        <w:t>更多相关图书推荐：https://www.jiaokey.com</w:t>
      </w:r>
    </w:p>
    <w:p>
      <w:r>
        <w:t>（英）凯瑟琳·茜伯斯著；（英）约翰·保罗绘；伍秋子译 其他作品：https://www.jiaokey.com/tag/（英）凯瑟琳·茜伯斯著；（英）约翰·保罗绘；伍秋子译.html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关键词搜索：https://www.jiaokey.com/tag/小小火柴人大探险  穹顶天空.html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