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梅太太的宅院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梅太太的宅院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本书出售、求购地址：https://www.jiaokey.com/book/detail/14230382.html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北京:当代世界出版社,2017.03 出版图书：https://www.jiaokey.com/tag/北京:当代世界出版社,2017.03.html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