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比佛利当代精选  你能成为我的朋友吗？  3-6岁</w:t>
      </w:r>
    </w:p>
    <w:p>
      <w:r>
        <w:rPr>
          <w:rFonts w:ascii="宋体" w:hAnsi="宋体" w:eastAsia="宋体"/>
          <w:sz w:val="24"/>
        </w:rPr>
        <w:t>（冰岛）拜格如恩·伊瑞丝·珊瓦思岛缇尔著；张雪娇译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比佛利当代精选  你能成为我的朋友吗？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（冰岛）拜格如恩·伊瑞丝·珊瓦思岛缇尔著；张雪娇译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儿童故事-图画故事-冰岛-现代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本书出售、求购地址：https://www.jiaokey.com/book/detail/14230363.html</w:t>
      </w:r>
    </w:p>
    <w:p>
      <w:r>
        <w:t>更多相关图书推荐：https://www.jiaokey.com</w:t>
      </w:r>
    </w:p>
    <w:p>
      <w:r>
        <w:t>（冰岛）拜格如恩·伊瑞丝·珊瓦思岛缇尔著；张雪娇译 其他作品：https://www.jiaokey.com/tag/（冰岛）拜格如恩·伊瑞丝·珊瓦思岛缇尔著；张雪娇译.html</w:t>
      </w:r>
    </w:p>
    <w:p>
      <w:r>
        <w:t>长春:吉林美术出版社,2017.03 出版图书：https://www.jiaokey.com/tag/长春:吉林美术出版社,2017.03.html</w:t>
      </w:r>
    </w:p>
    <w:p>
      <w:r>
        <w:t>关键词搜索：https://www.jiaokey.com/tag/儿童故事-图画故事-冰岛-现代.html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