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波波是个好哥哥  双语版</w:t>
      </w:r>
    </w:p>
    <w:p>
      <w:r>
        <w:rPr>
          <w:rFonts w:ascii="宋体" w:hAnsi="宋体" w:eastAsia="宋体"/>
          <w:sz w:val="24"/>
        </w:rPr>
        <w:t>（英）杰玛·卡莉著；（英）迪莉娅·切卡莱丽绘；常妮译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波波是个好哥哥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（英）杰玛·卡莉著；（英）迪莉娅·切卡莱丽绘；常妮译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本书出售、求购地址：https://www.jiaokey.com/book/detail/14230359.html</w:t>
      </w:r>
    </w:p>
    <w:p>
      <w:r>
        <w:t>更多相关图书推荐：https://www.jiaokey.com</w:t>
      </w:r>
    </w:p>
    <w:p>
      <w:r>
        <w:t>（英）杰玛·卡莉著；（英）迪莉娅·切卡莱丽绘；常妮译 其他作品：https://www.jiaokey.com/tag/（英）杰玛·卡莉著；（英）迪莉娅·切卡莱丽绘；常妮译.html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关键词搜索：https://www.jiaokey.com/tag/波波是个好哥哥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