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镇海籍人士在国内外  第1集</w:t>
      </w:r>
    </w:p>
    <w:p>
      <w:r>
        <w:rPr>
          <w:rFonts w:ascii="宋体" w:hAnsi="宋体" w:eastAsia="宋体"/>
          <w:sz w:val="24"/>
        </w:rPr>
        <w:t>宁波市镇海区档案局，宁波市镇海区档案馆编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镇海籍人士在国内外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宁波市镇海区档案局，宁波市镇海区档案馆编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本书出售、求购地址：https://www.jiaokey.com/book/detail/14230340.html</w:t>
      </w:r>
    </w:p>
    <w:p>
      <w:r>
        <w:t>更多相关图书推荐：https://www.jiaokey.com</w:t>
      </w:r>
    </w:p>
    <w:p>
      <w:r>
        <w:t>宁波市镇海区档案局，宁波市镇海区档案馆编 其他作品：https://www.jiaokey.com/tag/宁波市镇海区档案局，宁波市镇海区档案馆编.html</w:t>
      </w:r>
    </w:p>
    <w:p>
      <w:r>
        <w:t>关键词搜索：https://www.jiaokey.com/tag/镇海籍人士在国内外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