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同仇敌忾抗日寇镇海口  1940年  7.17大败入侵日寇前后</w:t>
      </w:r>
    </w:p>
    <w:p>
      <w:r>
        <w:rPr>
          <w:rFonts w:ascii="宋体" w:hAnsi="宋体" w:eastAsia="宋体"/>
          <w:sz w:val="24"/>
        </w:rPr>
        <w:t>宁波市新四军研究会，北仑区新四军研究会，镇海区新四军研究会，宁波市档案馆编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同仇敌忾抗日寇镇海口  1940年  7.17大败入侵日寇前后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宁波市新四军研究会，北仑区新四军研究会，镇海区新四军研究会，宁波市档案馆编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本书出售、求购地址：https://www.jiaokey.com/book/detail/14230323.html</w:t>
      </w:r>
    </w:p>
    <w:p>
      <w:r>
        <w:t>更多相关图书推荐：https://www.jiaokey.com</w:t>
      </w:r>
    </w:p>
    <w:p>
      <w:r>
        <w:t>宁波市新四军研究会，北仑区新四军研究会，镇海区新四军研究会，宁波市档案馆编 其他作品：https://www.jiaokey.com/tag/宁波市新四军研究会，北仑区新四军研究会，镇海区新四军研究会，宁波市档案馆编.html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关键词搜索：https://www.jiaokey.com/tag/同仇敌忾抗日寇镇海口  1940年  7.17大败入侵日寇前后.html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