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书名：镇海桕墅方氏家族研究</w:t>
      </w:r>
    </w:p>
    <w:p>
      <w:r>
        <w:t>作者：方煜东著</w:t>
      </w:r>
    </w:p>
    <w:p>
      <w:r>
        <w:t>出版社：杭州:浙江大学出版社,2015.03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镇海桕墅方氏家族研究 评论地址：https://www.jiaokey.com/book/detail/14230321.html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