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书名：情系镇海口  共和国百位将军韪词集</w:t>
      </w:r>
    </w:p>
    <w:p>
      <w:r>
        <w:t>作者：马卫光编</w:t>
      </w:r>
    </w:p>
    <w:p>
      <w:r>
        <w:t>出版社：北京:金盾出版社,2010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情系镇海口  共和国百位将军韪词集 评论地址：https://www.jiaokey.com/book/detail/14230317.html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