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绣色可餐  凝锦篇  上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绣色可餐  凝锦篇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本书出售、求购地址：https://www.jiaokey.com/book/detail/14230286.html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关键词搜索：https://www.jiaokey.com/tag/绣色可餐  凝锦篇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