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股票交易之门</w:t>
      </w:r>
    </w:p>
    <w:p>
      <w:r>
        <w:rPr>
          <w:rFonts w:ascii="宋体" w:hAnsi="宋体" w:eastAsia="宋体"/>
          <w:sz w:val="24"/>
        </w:rPr>
        <w:t>（美）迈克尔·辛希尔著；刘梦茵，陆晓吟译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股票交易之门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（美）迈克尔·辛希尔著；刘梦茵，陆晓吟译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本书出售、求购地址：https://www.jiaokey.com/book/detail/14230271.html</w:t>
      </w:r>
    </w:p>
    <w:p>
      <w:r>
        <w:t>更多相关图书推荐：https://www.jiaokey.com</w:t>
      </w:r>
    </w:p>
    <w:p>
      <w:r>
        <w:t>（美）迈克尔·辛希尔著；刘梦茵，陆晓吟译 其他作品：https://www.jiaokey.com/tag/（美）迈克尔·辛希尔著；刘梦茵，陆晓吟译.html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关键词搜索：https://www.jiaokey.com/tag/股票交易之门.html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