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三界宅急送  下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三界宅急送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本书出售、求购地址：https://www.jiaokey.com/book/detail/14230269.html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关键词搜索：https://www.jiaokey.com/tag/三界宅急送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