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丛林之王  以及动物的史诗故事  老虎的故事</w:t>
      </w:r>
    </w:p>
    <w:p>
      <w:r>
        <w:rPr>
          <w:rFonts w:ascii="宋体" w:hAnsi="宋体" w:eastAsia="宋体"/>
          <w:sz w:val="24"/>
        </w:rPr>
        <w:t>（英）杰姬·莫里斯著绘；枣泥译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丛林之王  以及动物的史诗故事  老虎的故事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（英）杰姬·莫里斯著绘；枣泥译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本书出售、求购地址：https://www.jiaokey.com/book/detail/14230263.html</w:t>
      </w:r>
    </w:p>
    <w:p>
      <w:r>
        <w:t>更多相关图书推荐：https://www.jiaokey.com</w:t>
      </w:r>
    </w:p>
    <w:p>
      <w:r>
        <w:t>（英）杰姬·莫里斯著绘；枣泥译 其他作品：https://www.jiaokey.com/tag/（英）杰姬·莫里斯著绘；枣泥译.html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关键词搜索：https://www.jiaokey.com/tag/丛林之王  以及动物的史诗故事  老虎的故事.html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