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妈妈如何帮助青春期男孩  培养杰出男人妈妈应从哪些方面着手</w:t>
      </w:r>
    </w:p>
    <w:p>
      <w:r>
        <w:rPr>
          <w:rFonts w:ascii="宋体" w:hAnsi="宋体" w:eastAsia="宋体"/>
          <w:sz w:val="24"/>
        </w:rPr>
        <w:t>（美）里克·约翰逊著；杜冰译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妈妈如何帮助青春期男孩  培养杰出男人妈妈应从哪些方面着手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（美）里克·约翰逊著；杜冰译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本书出售、求购地址：https://www.jiaokey.com/book/detail/14230258.html</w:t>
      </w:r>
    </w:p>
    <w:p>
      <w:r>
        <w:t>更多相关图书推荐：https://www.jiaokey.com</w:t>
      </w:r>
    </w:p>
    <w:p>
      <w:r>
        <w:t>（美）里克·约翰逊著；杜冰译 其他作品：https://www.jiaokey.com/tag/（美）里克·约翰逊著；杜冰译.html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关键词搜索：https://www.jiaokey.com/tag/妈妈如何帮助青春期男孩  培养杰出男人妈妈应从哪些方面着手.html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