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书名：一年级的唐小逗不烦恼系列  我不叫“臭豆腐”  6-9岁</w:t>
      </w:r>
    </w:p>
    <w:p>
      <w:r>
        <w:t>作者：吴洲星著</w:t>
      </w:r>
    </w:p>
    <w:p>
      <w:r>
        <w:t>出版社：北京:五洲传播出版社,2017.06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一年级的唐小逗不烦恼系列  我不叫“臭豆腐”  6-9岁 评论地址：https://www.jiaokey.com/book/detail/14230235.html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