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幼儿双语影音书房  谁拿了我的衣服</w:t>
      </w:r>
    </w:p>
    <w:p>
      <w:r>
        <w:rPr>
          <w:rFonts w:ascii="宋体" w:hAnsi="宋体" w:eastAsia="宋体"/>
          <w:sz w:val="24"/>
        </w:rPr>
        <w:t>（韩）凯瑟琳·宋著；（韩）金恩惠绘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幼儿双语影音书房  谁拿了我的衣服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（韩）凯瑟琳·宋著；（韩）金恩惠绘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本书出售、求购地址：https://www.jiaokey.com/book/detail/14230205.html</w:t>
      </w:r>
    </w:p>
    <w:p>
      <w:r>
        <w:t>更多相关图书推荐：https://www.jiaokey.com</w:t>
      </w:r>
    </w:p>
    <w:p>
      <w:r>
        <w:t>（韩）凯瑟琳·宋著；（韩）金恩惠绘 其他作品：https://www.jiaokey.com/tag/（韩）凯瑟琳·宋著；（韩）金恩惠绘.html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关键词搜索：https://www.jiaokey.com/tag/幼儿双语影音书房  谁拿了我的衣服.html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