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书名：日本蜡烛图技术  传统投资术的现代教程</w:t>
      </w:r>
    </w:p>
    <w:p>
      <w:r>
        <w:t>作者：（美）史蒂夫·尼森著；陈火金，李曼译</w:t>
      </w:r>
    </w:p>
    <w:p>
      <w:r>
        <w:t>出版社：太原:山西人民出版社,2017.06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日本蜡烛图技术  传统投资术的现代教程 评论地址：https://www.jiaokey.com/book/detail/14230192.html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