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暖心美读书  “下次开船”港  名师导读美绘版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暖心美读书  “下次开船”港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本书出售、求购地址：https://www.jiaokey.com/book/detail/14230184.html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关键词搜索：https://www.jiaokey.com/tag/暖心美读书  “下次开船”港  名师导读美绘版.html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