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亲爱的笨笨猪系列图画书  木头人游戏  3-7岁</w:t>
      </w:r>
    </w:p>
    <w:p>
      <w:r>
        <w:t>作者：杨红樱著</w:t>
      </w:r>
    </w:p>
    <w:p>
      <w:r>
        <w:t>出版社：杭州:浙江少年儿童出版社,2017.07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爱的教育  亲爱的笨笨猪系列图画书  木头人游戏  3-7岁 评论地址：https://www.jiaokey.com/book/detail/14230169.html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