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  惊悚乐园  15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  惊悚乐园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本书出售、求购地址：https://www.jiaokey.com/book/detail/14230148.html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武汉:长江出版社,2017.03 出版图书：https://www.jiaokey.com/tag/武汉:长江出版社,2017.03.html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