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4  十万到百万  典藏版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4  十万到百万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本书出售、求购地址：https://www.jiaokey.com/book/detail/14230147.html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4  十万到百万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