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法兰西不相信礼物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法兰西不相信礼物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本书出售、求购地址：https://www.jiaokey.com/book/detail/14230130.html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关键词搜索：https://www.jiaokey.com/tag/法兰西不相信礼物.html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