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风雨桥洞夜</w:t>
      </w:r>
    </w:p>
    <w:p>
      <w:r>
        <w:rPr>
          <w:rFonts w:ascii="宋体" w:hAnsi="宋体" w:eastAsia="宋体"/>
          <w:sz w:val="24"/>
        </w:rPr>
        <w:t>范大宇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风雨桥洞夜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范大宇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9787506857925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《风雨桥洞夜》是当今著名故事作家范大宇的作品集，主要以北京口味描写，题材涉及现今社会的方方面面，即便是带有科幻色彩的故事，也影射出人们关心的问题。</w:t>
      </w:r>
    </w:p>
    <w:p/>
    <w:p>
      <w:r>
        <w:t>本书出售、求购地址：https://www.jiaokey.com/book/detail/14230121.html</w:t>
      </w:r>
    </w:p>
    <w:p>
      <w:r>
        <w:t>更多当代作品（1949年~）图书推荐：https://www.jiaokey.com</w:t>
      </w:r>
    </w:p>
    <w:p>
      <w:r>
        <w:t>范大宇 其他作品：https://www.jiaokey.com/tag/范大宇.html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