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书名：全球十大儿童文学桂冠经典  彩虹鸽</w:t>
      </w:r>
    </w:p>
    <w:p>
      <w:r>
        <w:t>作者：（美）达恩·葛帕·穆克奇著；龚勋编译</w:t>
      </w:r>
    </w:p>
    <w:p>
      <w:r>
        <w:t>出版社：北京联合出版公司,2017.07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全球十大儿童文学桂冠经典  彩虹鸽 评论地址：https://www.jiaokey.com/book/detail/14230111.html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