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中华人民共和国民法总则释义与适用指导</w:t>
      </w:r>
    </w:p>
    <w:p>
      <w:r>
        <w:rPr>
          <w:rFonts w:ascii="宋体" w:hAnsi="宋体" w:eastAsia="宋体"/>
          <w:sz w:val="24"/>
        </w:rPr>
        <w:t>龙卫球,刘保玉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中华人民共和国民法总则释义与适用指导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龙卫球,刘保玉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9787509383407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民法-总则-法律解释-中国-民法-总则-法律适用-中国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十二届全国人民代表大会第五次会议表决通过了民法总则，中国朝着编纂一部统一的民法典迈进了一步。民法总则针对民法目的和原则，民法渊源和效力，民事主体包括自然人、法人和非法人组织的法律地位和具体内容，法律行为和代理，民事权利和民事责任，诉讼时效和期间计算等，进行了系统而明确的规定，成为今后一个时期指导民商事活动、调整民商事法律关系、裁判民商事案件的一般规范依据。主要内容：本书由全程参与民法总则起草的权wei专家组织编写，是理解和适用民法总则的权wei解读，为民法总则的准确适用提供专业高水平指引。本书采取du家特色体例，对每个条文从规范对象、规范基础、法条释义、适用分析等多个方面展开深入分析，还精心撰写了章节导读，便于对法律的整体把握和融会贯通。本书对法官、检察官、律师、行政执法人员、法务人员等司法实务人员以及法学院师生、社会大众等均具有较好的学习参考和指导作用。</w:t>
      </w:r>
    </w:p>
    <w:p/>
    <w:p>
      <w:r>
        <w:t>本书出售、求购地址：https://www.jiaokey.com/book/detail/14230102.html</w:t>
      </w:r>
    </w:p>
    <w:p>
      <w:r>
        <w:t>更多民法图书推荐：https://www.jiaokey.com</w:t>
      </w:r>
    </w:p>
    <w:p>
      <w:r>
        <w:t>龙卫球,刘保玉 其他作品：https://www.jiaokey.com/tag/龙卫球,刘保玉.html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关键词搜索：https://www.jiaokey.com/tag/民法-总则-法律解释-中国-民法-总则-法律适用-中国.html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